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EA5A" w14:textId="77777777" w:rsidR="00E925D1" w:rsidRDefault="00000000">
      <w:pPr>
        <w:jc w:val="center"/>
      </w:pPr>
      <w:r>
        <w:rPr>
          <w:noProof/>
        </w:rPr>
        <w:drawing>
          <wp:inline distT="0" distB="0" distL="0" distR="0" wp14:anchorId="24DE87F5" wp14:editId="0812872B">
            <wp:extent cx="4114800" cy="15156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-Low_Logo_HZC-Eigenwe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1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528F4" w14:textId="77777777" w:rsidR="00E925D1" w:rsidRPr="000F1AC2" w:rsidRDefault="00000000">
      <w:pPr>
        <w:pStyle w:val="Kop1"/>
        <w:rPr>
          <w:lang w:val="nl-NL"/>
        </w:rPr>
      </w:pPr>
      <w:r w:rsidRPr="000F1AC2">
        <w:rPr>
          <w:lang w:val="nl-NL"/>
        </w:rPr>
        <w:t xml:space="preserve">Aanmeldformulier – HZC </w:t>
      </w:r>
      <w:proofErr w:type="spellStart"/>
      <w:r w:rsidRPr="000F1AC2">
        <w:rPr>
          <w:lang w:val="nl-NL"/>
        </w:rPr>
        <w:t>EigenWeg</w:t>
      </w:r>
      <w:proofErr w:type="spellEnd"/>
      <w:r w:rsidRPr="000F1AC2">
        <w:rPr>
          <w:lang w:val="nl-NL"/>
        </w:rPr>
        <w:t xml:space="preserve"> Pillen-poli</w:t>
      </w:r>
    </w:p>
    <w:p w14:paraId="59B10390" w14:textId="77777777" w:rsidR="00E925D1" w:rsidRPr="000F1AC2" w:rsidRDefault="00000000">
      <w:pPr>
        <w:pStyle w:val="Kop2"/>
        <w:rPr>
          <w:lang w:val="nl-NL"/>
        </w:rPr>
      </w:pPr>
      <w:r w:rsidRPr="000F1AC2">
        <w:rPr>
          <w:lang w:val="nl-NL"/>
        </w:rPr>
        <w:t>1. Persoonlijke gegevens</w:t>
      </w:r>
    </w:p>
    <w:p w14:paraId="76E2A3DE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Naam:</w:t>
      </w:r>
    </w:p>
    <w:p w14:paraId="6FB585D0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Geboortedatum:</w:t>
      </w:r>
    </w:p>
    <w:p w14:paraId="21DB7AAB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Adres:</w:t>
      </w:r>
    </w:p>
    <w:p w14:paraId="7BFDC091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Postcode en plaats:</w:t>
      </w:r>
    </w:p>
    <w:p w14:paraId="50D181B2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Telefoonnummer:</w:t>
      </w:r>
    </w:p>
    <w:p w14:paraId="10696FCB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E-mailadres:</w:t>
      </w:r>
    </w:p>
    <w:p w14:paraId="37F28854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Voorkeur contact: ☐ E-mail  ☐ Telefoon</w:t>
      </w:r>
    </w:p>
    <w:p w14:paraId="6E64C03A" w14:textId="77777777" w:rsidR="00E925D1" w:rsidRPr="000F1AC2" w:rsidRDefault="00000000">
      <w:pPr>
        <w:pStyle w:val="Kop2"/>
        <w:rPr>
          <w:lang w:val="nl-NL"/>
        </w:rPr>
      </w:pPr>
      <w:r w:rsidRPr="000F1AC2">
        <w:rPr>
          <w:lang w:val="nl-NL"/>
        </w:rPr>
        <w:t>2. Reden van aanmelding</w:t>
      </w:r>
    </w:p>
    <w:p w14:paraId="2A2F5660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☐ Ik wil verantwoord afbouwen</w:t>
      </w:r>
    </w:p>
    <w:p w14:paraId="75116A87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☐ Ik wil mijn medicatie veilig voortzetten</w:t>
      </w:r>
    </w:p>
    <w:p w14:paraId="3830AC16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 xml:space="preserve">☐ Ik wil mijn medicatie laten </w:t>
      </w:r>
      <w:proofErr w:type="spellStart"/>
      <w:r w:rsidRPr="000F1AC2">
        <w:rPr>
          <w:lang w:val="nl-NL"/>
        </w:rPr>
        <w:t>herbeoordelen</w:t>
      </w:r>
      <w:proofErr w:type="spellEnd"/>
    </w:p>
    <w:p w14:paraId="37DAAD1E" w14:textId="5F57D7DF" w:rsidR="00E925D1" w:rsidRPr="000F1AC2" w:rsidRDefault="00000000">
      <w:pPr>
        <w:rPr>
          <w:lang w:val="nl-NL"/>
        </w:rPr>
      </w:pPr>
      <w:r w:rsidRPr="000F1AC2">
        <w:rPr>
          <w:lang w:val="nl-NL"/>
        </w:rPr>
        <w:t>☐ Ik zoek ondersteuning bij herstel</w:t>
      </w:r>
    </w:p>
    <w:p w14:paraId="77DDFED4" w14:textId="77777777" w:rsidR="000F1AC2" w:rsidRDefault="000F1AC2">
      <w:pPr>
        <w:rPr>
          <w:lang w:val="nl-NL"/>
        </w:rPr>
      </w:pPr>
    </w:p>
    <w:p w14:paraId="5B303B2D" w14:textId="48016073" w:rsidR="00E925D1" w:rsidRPr="000F1AC2" w:rsidRDefault="00000000">
      <w:pPr>
        <w:rPr>
          <w:lang w:val="nl-NL"/>
        </w:rPr>
      </w:pPr>
      <w:r w:rsidRPr="000F1AC2">
        <w:rPr>
          <w:lang w:val="nl-NL"/>
        </w:rPr>
        <w:t>Toelichting:</w:t>
      </w:r>
    </w:p>
    <w:p w14:paraId="645B2109" w14:textId="3E8A3442" w:rsidR="00E925D1" w:rsidRPr="000F1AC2" w:rsidRDefault="00000000" w:rsidP="000F1AC2">
      <w:pPr>
        <w:pStyle w:val="Kop2"/>
        <w:spacing w:before="0" w:after="120"/>
        <w:rPr>
          <w:lang w:val="nl-NL"/>
        </w:rPr>
      </w:pPr>
      <w:r w:rsidRPr="000F1AC2">
        <w:rPr>
          <w:lang w:val="nl-NL"/>
        </w:rPr>
        <w:t>3. Huidige medicatie</w:t>
      </w:r>
      <w:r w:rsidR="000F1AC2">
        <w:rPr>
          <w:lang w:val="nl-NL"/>
        </w:rPr>
        <w:t xml:space="preserve"> </w:t>
      </w:r>
      <w:r w:rsidR="000F1AC2" w:rsidRPr="000F1AC2">
        <w:rPr>
          <w:sz w:val="22"/>
          <w:lang w:val="nl-NL"/>
        </w:rPr>
        <w:t>+ dosering + duur</w:t>
      </w:r>
    </w:p>
    <w:p w14:paraId="170F417F" w14:textId="740AEBAD" w:rsidR="00E925D1" w:rsidRPr="000F1AC2" w:rsidRDefault="00000000">
      <w:pPr>
        <w:rPr>
          <w:lang w:val="nl-NL"/>
        </w:rPr>
      </w:pPr>
      <w:r w:rsidRPr="000F1AC2">
        <w:rPr>
          <w:lang w:val="nl-NL"/>
        </w:rPr>
        <w:t>- Middel 1:</w:t>
      </w:r>
    </w:p>
    <w:p w14:paraId="3F5055D7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- Middel 2:</w:t>
      </w:r>
    </w:p>
    <w:p w14:paraId="07F9F57F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- Middel 3:</w:t>
      </w:r>
    </w:p>
    <w:p w14:paraId="1B4BBB31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lastRenderedPageBreak/>
        <w:t>☐ Medicatielijst toegevoegd</w:t>
      </w:r>
    </w:p>
    <w:p w14:paraId="4359072A" w14:textId="77777777" w:rsidR="00E925D1" w:rsidRPr="000F1AC2" w:rsidRDefault="00000000">
      <w:pPr>
        <w:pStyle w:val="Kop2"/>
        <w:rPr>
          <w:lang w:val="nl-NL"/>
        </w:rPr>
      </w:pPr>
      <w:r w:rsidRPr="000F1AC2">
        <w:rPr>
          <w:lang w:val="nl-NL"/>
        </w:rPr>
        <w:t>4. Eerdere afbouwervaringen</w:t>
      </w:r>
    </w:p>
    <w:p w14:paraId="4974B138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Heeft u eerder geprobeerd af te bouwen?</w:t>
      </w:r>
    </w:p>
    <w:p w14:paraId="1CBF9ED1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☐ Ja  ☐ Nee</w:t>
      </w:r>
    </w:p>
    <w:p w14:paraId="7E3C79DC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Zo ja, hoe is dat gegaan?</w:t>
      </w:r>
    </w:p>
    <w:p w14:paraId="711BE721" w14:textId="77777777" w:rsidR="00E925D1" w:rsidRPr="000F1AC2" w:rsidRDefault="00000000">
      <w:pPr>
        <w:pStyle w:val="Kop2"/>
        <w:rPr>
          <w:lang w:val="nl-NL"/>
        </w:rPr>
      </w:pPr>
      <w:r w:rsidRPr="000F1AC2">
        <w:rPr>
          <w:lang w:val="nl-NL"/>
        </w:rPr>
        <w:t>5. Huidige situatie</w:t>
      </w:r>
    </w:p>
    <w:p w14:paraId="567EC0B8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Hoe gaat het nu?</w:t>
      </w:r>
    </w:p>
    <w:p w14:paraId="57B423B1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Gezondheidsklachten?</w:t>
      </w:r>
    </w:p>
    <w:p w14:paraId="34CA16C4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In zorg bij andere professionals?</w:t>
      </w:r>
    </w:p>
    <w:p w14:paraId="47D83265" w14:textId="77777777" w:rsidR="00E925D1" w:rsidRPr="000F1AC2" w:rsidRDefault="00000000">
      <w:pPr>
        <w:pStyle w:val="Kop2"/>
        <w:rPr>
          <w:lang w:val="nl-NL"/>
        </w:rPr>
      </w:pPr>
      <w:r w:rsidRPr="000F1AC2">
        <w:rPr>
          <w:lang w:val="nl-NL"/>
        </w:rPr>
        <w:t>6. Ondersteunend netwerk</w:t>
      </w:r>
    </w:p>
    <w:p w14:paraId="4C123AB0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☐ Partner  ☐ Familie  ☐ Vrienden  ☐ Hulpverlener  ☐ Geen netwerk</w:t>
      </w:r>
    </w:p>
    <w:p w14:paraId="72623E49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Toelichting:</w:t>
      </w:r>
    </w:p>
    <w:p w14:paraId="3DFC7A3E" w14:textId="77777777" w:rsidR="00E925D1" w:rsidRPr="000F1AC2" w:rsidRDefault="00000000">
      <w:pPr>
        <w:pStyle w:val="Kop2"/>
        <w:rPr>
          <w:lang w:val="nl-NL"/>
        </w:rPr>
      </w:pPr>
      <w:r w:rsidRPr="000F1AC2">
        <w:rPr>
          <w:lang w:val="nl-NL"/>
        </w:rPr>
        <w:t>7. Doelen &amp; verwachtingen</w:t>
      </w:r>
    </w:p>
    <w:p w14:paraId="19EA82F4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Wat hoopt u te bereiken?</w:t>
      </w:r>
    </w:p>
    <w:p w14:paraId="54AE89BB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Wat heeft u nodig om veilig te kunnen afbouwen of continueren?</w:t>
      </w:r>
    </w:p>
    <w:p w14:paraId="46E6A286" w14:textId="77777777" w:rsidR="00E925D1" w:rsidRPr="000F1AC2" w:rsidRDefault="00000000">
      <w:pPr>
        <w:pStyle w:val="Kop2"/>
        <w:rPr>
          <w:lang w:val="nl-NL"/>
        </w:rPr>
      </w:pPr>
      <w:r w:rsidRPr="000F1AC2">
        <w:rPr>
          <w:lang w:val="nl-NL"/>
        </w:rPr>
        <w:t>8. Overige informatie</w:t>
      </w:r>
    </w:p>
    <w:p w14:paraId="18F5D57C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........................................................................</w:t>
      </w:r>
    </w:p>
    <w:p w14:paraId="2A0BB19E" w14:textId="77777777" w:rsidR="00E925D1" w:rsidRPr="000F1AC2" w:rsidRDefault="00000000">
      <w:pPr>
        <w:pStyle w:val="Kop2"/>
        <w:rPr>
          <w:lang w:val="nl-NL"/>
        </w:rPr>
      </w:pPr>
      <w:r w:rsidRPr="000F1AC2">
        <w:rPr>
          <w:lang w:val="nl-NL"/>
        </w:rPr>
        <w:t>9. Akkoordverklaring</w:t>
      </w:r>
    </w:p>
    <w:p w14:paraId="1DA9BD63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Ik verklaar dat de ingevulde gegevens naar waarheid zijn.</w:t>
      </w:r>
    </w:p>
    <w:p w14:paraId="13D34148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Naam:</w:t>
      </w:r>
    </w:p>
    <w:p w14:paraId="2A7C111E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Datum:</w:t>
      </w:r>
    </w:p>
    <w:p w14:paraId="74A97AF2" w14:textId="77777777" w:rsidR="00E925D1" w:rsidRPr="000F1AC2" w:rsidRDefault="00000000">
      <w:pPr>
        <w:rPr>
          <w:lang w:val="nl-NL"/>
        </w:rPr>
      </w:pPr>
      <w:r w:rsidRPr="000F1AC2">
        <w:rPr>
          <w:lang w:val="nl-NL"/>
        </w:rPr>
        <w:t>Handtekening (indien print):</w:t>
      </w:r>
    </w:p>
    <w:sectPr w:rsidR="00E925D1" w:rsidRPr="000F1A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6718369">
    <w:abstractNumId w:val="8"/>
  </w:num>
  <w:num w:numId="2" w16cid:durableId="1342464043">
    <w:abstractNumId w:val="6"/>
  </w:num>
  <w:num w:numId="3" w16cid:durableId="591163000">
    <w:abstractNumId w:val="5"/>
  </w:num>
  <w:num w:numId="4" w16cid:durableId="1565724745">
    <w:abstractNumId w:val="4"/>
  </w:num>
  <w:num w:numId="5" w16cid:durableId="456609750">
    <w:abstractNumId w:val="7"/>
  </w:num>
  <w:num w:numId="6" w16cid:durableId="1800536704">
    <w:abstractNumId w:val="3"/>
  </w:num>
  <w:num w:numId="7" w16cid:durableId="246303439">
    <w:abstractNumId w:val="2"/>
  </w:num>
  <w:num w:numId="8" w16cid:durableId="1200556931">
    <w:abstractNumId w:val="1"/>
  </w:num>
  <w:num w:numId="9" w16cid:durableId="82339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AC2"/>
    <w:rsid w:val="0015074B"/>
    <w:rsid w:val="0029639D"/>
    <w:rsid w:val="00326F90"/>
    <w:rsid w:val="00AA1D8D"/>
    <w:rsid w:val="00B47730"/>
    <w:rsid w:val="00BC2AC1"/>
    <w:rsid w:val="00CB0664"/>
    <w:rsid w:val="00E925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14033"/>
  <w14:defaultImageDpi w14:val="300"/>
  <w15:docId w15:val="{0D8E6DA6-9BC1-41D9-80CD-B48543FD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Ewout Kattouw</cp:lastModifiedBy>
  <cp:revision>2</cp:revision>
  <dcterms:created xsi:type="dcterms:W3CDTF">2025-12-01T08:20:00Z</dcterms:created>
  <dcterms:modified xsi:type="dcterms:W3CDTF">2025-12-01T08:20:00Z</dcterms:modified>
  <cp:category/>
</cp:coreProperties>
</file>